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五年制小学三年级暑期用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五年制小学三年级暑期用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本书出售、求购地址：https://www.jiaokey.com/book/detail/11756971.html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五年制小学三年级暑期用.html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