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四年制初中二年级暑期用  甲种本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四年制初中二年级暑期用  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本书出售、求购地址：https://www.jiaokey.com/book/detail/11756969.html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四年制初中二年级暑期用  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