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字词句段篇同步训练  注提版  语文  第12册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字词句段篇同步训练  注提版  语文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本书出售、求购地址：https://www.jiaokey.com/book/detail/11756956.html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字词句段篇同步训练  注提版  语文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