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毕业综合训练与仿真模拟  初三几何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毕业综合训练与仿真模拟  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本书出售、求购地址：https://www.jiaokey.com/book/detail/11756882.html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毕业综合训练与仿真模拟  初三几何.html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