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创新阅读  高三综合闯关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创新阅读  高三综合闯关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本书出售、求购地址：https://www.jiaokey.com/book/detail/11756868.html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关键词搜索：https://www.jiaokey.com/tag/创新阅读  高三综合闯关.html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