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初三几何  下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初三几何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本书出售、求购地址：https://www.jiaokey.com/book/detail/11756837.html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初三几何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