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初二英语  下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初二英语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本书出售、求购地址：https://www.jiaokey.com/book/detail/11756808.html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初二英语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