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教科版  新课标同步训练四年级语文  下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教科版  新课标同步训练四年级语文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本书出售、求购地址：https://www.jiaokey.com/book/detail/11756762.html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教科版  新课标同步训练四年级语文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