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书名：扫错风暴  易错题案例剖析与整合集训  数学．四年级</w:t>
      </w:r>
    </w:p>
    <w:p>
      <w:r>
        <w:t>作者：筱彬，张文军主编</w:t>
      </w:r>
    </w:p>
    <w:p>
      <w:r>
        <w:t>出版社：武汉:崇文书局,2006.09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扫错风暴  易错题案例剖析与整合集训  数学．四年级 评论地址：https://www.jiaokey.com/book/detail/11756752.html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