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培优新帮手  升级版  小学英语九年级</w:t>
      </w:r>
    </w:p>
    <w:p>
      <w:r>
        <w:rPr>
          <w:rFonts w:ascii="宋体" w:hAnsi="宋体" w:eastAsia="宋体"/>
          <w:sz w:val="24"/>
        </w:rPr>
        <w:t>徐秀英编著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培优新帮手  升级版  小学英语九年级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本书出售、求购地址：https://www.jiaokey.com/book/detail/11756741.html</w:t>
      </w:r>
    </w:p>
    <w:p>
      <w:r>
        <w:t>更多相关图书推荐：https://www.jiaokey.com</w:t>
      </w:r>
    </w:p>
    <w:p>
      <w:r>
        <w:t>徐秀英编著 其他作品：https://www.jiaokey.com/tag/徐秀英编著.html</w:t>
      </w:r>
    </w:p>
    <w:p>
      <w:r>
        <w:t>武汉：崇文书局 出版图书：https://www.jiaokey.com/tag/武汉：崇文书局.html</w:t>
      </w:r>
    </w:p>
    <w:p>
      <w:r>
        <w:t>关键词搜索：https://www.jiaokey.com/tag/培优新帮手  升级版  小学英语九年级.html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