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一课多练·地理  人教版  八年级上册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一课多练·地理  人教版  八年级上册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本书出售、求购地址：https://www.jiaokey.com/book/detail/11756710.html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关键词搜索：https://www.jiaokey.com/tag/一课多练·地理  人教版  八年级上册.html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