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八年级知能升级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八年级知能升级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本书出售、求购地址：https://www.jiaokey.com/book/detail/11756653.html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八年级知能升级.html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