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创新阅读  八年级基础达标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创新阅读  八年级基础达标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本书出售、求购地址：https://www.jiaokey.com/book/detail/11756652.html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关键词搜索：https://www.jiaokey.com/tag/创新阅读  八年级基础达标.html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