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教师用书 必修2 配人教教育A版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教师用书 必修2 配人教教育A版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本书出售、求购地址：https://www.jiaokey.com/book/detail/11756649.html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教师用书 必修2 配人教教育A版.html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