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中学社会科学课程实用指南</w:t>
      </w:r>
    </w:p>
    <w:p>
      <w:r>
        <w:rPr>
          <w:rFonts w:ascii="宋体" w:hAnsi="宋体" w:eastAsia="宋体"/>
          <w:sz w:val="24"/>
        </w:rPr>
        <w:t>（美）琼R. 蔡平著；朱墨主译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中学社会科学课程实用指南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（美）琼R. 蔡平著；朱墨主译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本书出售、求购地址：https://www.jiaokey.com/book/detail/11756609.html</w:t>
      </w:r>
    </w:p>
    <w:p>
      <w:r>
        <w:t>更多相关图书推荐：https://www.jiaokey.com</w:t>
      </w:r>
    </w:p>
    <w:p>
      <w:r>
        <w:t>（美）琼R. 蔡平著；朱墨主译 其他作品：https://www.jiaokey.com/tag/（美）琼R. 蔡平著；朱墨主译.html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关键词搜索：https://www.jiaokey.com/tag/中学社会科学课程实用指南.html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