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书名：文澜小集  浙江图书馆读者征文优秀作品选</w:t>
      </w:r>
    </w:p>
    <w:p>
      <w:r>
        <w:t>作者：贾晓东，张琰主编；浙江图书馆编</w:t>
      </w:r>
    </w:p>
    <w:p>
      <w:r>
        <w:t>出版社：杭州：浙江古籍出版社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文澜小集  浙江图书馆读者征文优秀作品选 评论地址：https://www.jiaokey.com/book/detail/11756585.html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