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阅读版语文·美文如歌  第2辑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阅读版语文·美文如歌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本书出售、求购地址：https://www.jiaokey.com/book/detail/11756573.html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关键词搜索：https://www.jiaokey.com/tag/阅读版语文·美文如歌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