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阅读版语文·时文花雨  第1辑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阅读版语文·时文花雨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本书出售、求购地址：https://www.jiaokey.com/book/detail/11756562.html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关键词搜索：https://www.jiaokey.com/tag/阅读版语文·时文花雨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