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魔法小仙子  女妖的戒指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魔法小仙子  女妖的戒指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本书出售、求购地址：https://www.jiaokey.com/book/detail/11756548.html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关键词搜索：https://www.jiaokey.com/tag/魔法小仙子  女妖的戒指.html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