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地理．高二  上  选修一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地理．高二  上  选修一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本书出售、求购地址：https://www.jiaokey.com/book/detail/11756494.html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地理．高二  上  选修一.html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