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地理  七年级  上  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地理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本书出售、求购地址：https://www.jiaokey.com/book/detail/11756484.html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地理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