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人教版  思想政治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人教版  思想政治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人教版  思想政治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