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人教版  地理  1  必修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人教版  地理  1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本书出售、求购地址：https://www.jiaokey.com/book/detail/11756462.html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人教版  地理  1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