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中图版  地理  1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中图版  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中图版  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