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书名：花椒病虫害诊断与防治原色图谱</w:t>
      </w:r>
    </w:p>
    <w:p>
      <w:r>
        <w:t>作者：张炳炎编著</w:t>
      </w:r>
    </w:p>
    <w:p>
      <w:r>
        <w:t>出版社：北京：金盾出版社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花椒病虫害诊断与防治原色图谱 评论地址：https://www.jiaokey.com/book/detail/11756374.html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