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书名：马病防治手册</w:t>
      </w:r>
    </w:p>
    <w:p>
      <w:r>
        <w:t>作者：丁壮，周昌芳，李建华主编；申海青等编著</w:t>
      </w:r>
    </w:p>
    <w:p>
      <w:r>
        <w:t>出版社：北京:金盾出版社,2006.09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马病防治手册 评论地址：https://www.jiaokey.com/book/detail/11756358.html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