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我们的队伍向前进  新闻战线“三项学习教育活动”成果汇编</w:t>
      </w:r>
    </w:p>
    <w:p>
      <w:r>
        <w:rPr>
          <w:rFonts w:ascii="宋体" w:hAnsi="宋体" w:eastAsia="宋体"/>
          <w:sz w:val="24"/>
        </w:rPr>
        <w:t>新闻战线“三项学习教育活动”领导小组办公室编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我们的队伍向前进  新闻战线“三项学习教育活动”成果汇编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新闻战线“三项学习教育活动”领导小组办公室编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本书出售、求购地址：https://www.jiaokey.com/book/detail/11756296.html</w:t>
      </w:r>
    </w:p>
    <w:p>
      <w:r>
        <w:t>更多相关图书推荐：https://www.jiaokey.com</w:t>
      </w:r>
    </w:p>
    <w:p>
      <w:r>
        <w:t>新闻战线“三项学习教育活动”领导小组办公室编 其他作品：https://www.jiaokey.com/tag/新闻战线“三项学习教育活动”领导小组办公室编.html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关键词搜索：https://www.jiaokey.com/tag/我们的队伍向前进  新闻战线“三项学习教育活动”成果汇编.html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