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书名：媒体管理案例研究</w:t>
      </w:r>
    </w:p>
    <w:p>
      <w:r>
        <w:t>作者：冷述美编著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媒体管理案例研究 评论地址：https://www.jiaokey.com/book/detail/11756295.html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