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当学习的主人  走进华中师大一附中</w:t>
      </w:r>
    </w:p>
    <w:p>
      <w:r>
        <w:rPr>
          <w:rFonts w:ascii="宋体" w:hAnsi="宋体" w:eastAsia="宋体"/>
          <w:sz w:val="24"/>
        </w:rPr>
        <w:t>文迅，张炳绍主编；田天等著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当学习的主人  走进华中师大一附中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文迅，张炳绍主编；田天等著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本书出售、求购地址：https://www.jiaokey.com/book/detail/11756289.html</w:t>
      </w:r>
    </w:p>
    <w:p>
      <w:r>
        <w:t>更多相关图书推荐：https://www.jiaokey.com</w:t>
      </w:r>
    </w:p>
    <w:p>
      <w:r>
        <w:t>文迅，张炳绍主编；田天等著 其他作品：https://www.jiaokey.com/tag/文迅，张炳绍主编；田天等著.html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关键词搜索：https://www.jiaokey.com/tag/当学习的主人  走进华中师大一附中.html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