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化学  高一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化学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本书出售、求购地址：https://www.jiaokey.com/book/detail/11756268.html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化学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