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物理  高一  上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物理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本书出售、求购地址：https://www.jiaokey.com/book/detail/11756267.html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物理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