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“爱军精武”优秀短信集粹</w:t>
      </w:r>
    </w:p>
    <w:p>
      <w:r>
        <w:rPr>
          <w:rFonts w:ascii="宋体" w:hAnsi="宋体" w:eastAsia="宋体"/>
          <w:sz w:val="24"/>
        </w:rPr>
        <w:t>晋争鸣主编；济南军区政治部组织部编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“爱军精武”优秀短信集粹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晋争鸣主编；济南军区政治部组织部编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本书出售、求购地址：https://www.jiaokey.com/book/detail/11756233.html</w:t>
      </w:r>
    </w:p>
    <w:p>
      <w:r>
        <w:t>更多相关图书推荐：https://www.jiaokey.com</w:t>
      </w:r>
    </w:p>
    <w:p>
      <w:r>
        <w:t>晋争鸣主编；济南军区政治部组织部编 其他作品：https://www.jiaokey.com/tag/晋争鸣主编；济南军区政治部组织部编.html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关键词搜索：https://www.jiaokey.com/tag/“爱军精武”优秀短信集粹.html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