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书名：文书与档案管理基础  新版本</w:t>
      </w:r>
    </w:p>
    <w:p>
      <w:r>
        <w:t>作者：张弘，林吕主编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总页数：310</w:t>
      </w:r>
    </w:p>
    <w:p>
      <w:r>
        <w:t>更多请访问教客网: www.jiaokey.com</w:t>
      </w:r>
    </w:p>
    <w:p>
      <w:r>
        <w:t>文书与档案管理基础  新版本 评论地址：https://www.jiaokey.com/book/detail/11756215.html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