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解构与创造  中学语文对话型阅读教学的实践研究</w:t>
      </w:r>
    </w:p>
    <w:p>
      <w:r>
        <w:rPr>
          <w:rFonts w:ascii="宋体" w:hAnsi="宋体" w:eastAsia="宋体"/>
          <w:sz w:val="24"/>
        </w:rPr>
        <w:t>章叶英著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解构与创造  中学语文对话型阅读教学的实践研究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阅读教学 学科: 教学研究 学科: 中学) 语文 阅读教学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本书出售、求购地址：https://www.jiaokey.com/book/detail/11756205.html</w:t>
      </w:r>
    </w:p>
    <w:p>
      <w:r>
        <w:t>更多相关图书推荐：https://www.jiaokey.com</w:t>
      </w:r>
    </w:p>
    <w:p>
      <w:r>
        <w:t>章叶英著 其他作品：https://www.jiaokey.com/tag/章叶英著.html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关键词搜索：https://www.jiaokey.com/tag/语文(学科: 阅读教学 学科: 教学研究 学科: 中学) 语文 阅读教学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