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书名：传媒政策与实务</w:t>
      </w:r>
    </w:p>
    <w:p>
      <w:r>
        <w:t>作者：（美）霍华德·裘伯（Howard Tumber）主编；昝廷全等译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传媒政策与实务 评论地址：https://www.jiaokey.com/book/detail/11756201.html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