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阅读版语文·语文晨读  金版  高二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阅读版语文·语文晨读  金版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本书出售、求购地址：https://www.jiaokey.com/book/detail/11756183.html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关键词搜索：https://www.jiaokey.com/tag/阅读版语文·语文晨读  金版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