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书名：到美洲大洋洲成功留学全程顾问</w:t>
      </w:r>
    </w:p>
    <w:p>
      <w:r>
        <w:t>作者：王亚平，程齐波主编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到美洲大洋洲成功留学全程顾问 评论地址：https://www.jiaokey.com/book/detail/11756165.html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