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书名：人人可以上北大  北大学生的家庭教育</w:t>
      </w:r>
    </w:p>
    <w:p>
      <w:r>
        <w:t>作者：北京大学社会调查研究中心“专攻北大”课题组编著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总页数：297</w:t>
      </w:r>
    </w:p>
    <w:p>
      <w:r>
        <w:t>更多请访问教客网: www.jiaokey.com</w:t>
      </w:r>
    </w:p>
    <w:p>
      <w:r>
        <w:t>人人可以上北大  北大学生的家庭教育 评论地址：https://www.jiaokey.com/book/detail/11756151.html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