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科尔沁神韵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科尔沁右翼中旗-概况-中小学-乡土教材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本书出售、求购地址：https://www.jiaokey.com/book/detail/11756112.html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关键词搜索：https://www.jiaokey.com/tag/科尔沁右翼中旗-概况-中小学-乡土教材.html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