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阅读版语文·智文星空  第8辑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阅读版语文·智文星空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本书出售、求购地址：https://www.jiaokey.com/book/detail/11756110.html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关键词搜索：https://www.jiaokey.com/tag/阅读版语文·智文星空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