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阅读版语文·语文晨读  银版  高一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阅读版语文·语文晨读  银版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本书出售、求购地址：https://www.jiaokey.com/book/detail/11756105.html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关键词搜索：https://www.jiaokey.com/tag/阅读版语文·语文晨读  银版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