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  上  配新课标人教版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  上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本书出售、求购地址：https://www.jiaokey.com/book/detail/11756053.html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  上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