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创新中国  商业大师教你如何创新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创新中国  商业大师教你如何创新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本书出售、求购地址：https://www.jiaokey.com/book/detail/11756006.html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关键词搜索：https://www.jiaokey.com/tag/创新中国  商业大师教你如何创新.html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