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论意大利最古老的智慧  从拉丁语源发掘而来</w:t>
      </w:r>
    </w:p>
    <w:p>
      <w:r>
        <w:rPr>
          <w:rFonts w:ascii="宋体" w:hAnsi="宋体" w:eastAsia="宋体"/>
          <w:sz w:val="24"/>
        </w:rPr>
        <w:t>（意）维柯著；张小勇译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论意大利最古老的智慧  从拉丁语源发掘而来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（意）维柯著；张小勇译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本书出售、求购地址：https://www.jiaokey.com/book/detail/11756004.html</w:t>
      </w:r>
    </w:p>
    <w:p>
      <w:r>
        <w:t>更多相关图书推荐：https://www.jiaokey.com</w:t>
      </w:r>
    </w:p>
    <w:p>
      <w:r>
        <w:t>（意）维柯著；张小勇译 其他作品：https://www.jiaokey.com/tag/（意）维柯著；张小勇译.html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关键词搜索：https://www.jiaokey.com/tag/论意大利最古老的智慧  从拉丁语源发掘而来.html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