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书名：破立之间  古今妙论品谈</w:t>
      </w:r>
    </w:p>
    <w:p>
      <w:r>
        <w:t>作者：陈鷟著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破立之间  古今妙论品谈 评论地址：https://www.jiaokey.com/book/detail/11756000.html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