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书名：旅游线路设计</w:t>
      </w:r>
    </w:p>
    <w:p>
      <w:r>
        <w:t>作者：吴国清主编</w:t>
      </w:r>
    </w:p>
    <w:p>
      <w:r>
        <w:t>出版社：北京：旅游教育出版社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旅游线路设计 评论地址：https://www.jiaokey.com/book/detail/11755992.html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