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共享智慧 开源软件知识产权问题解析 analysis of intellectual property issues ralated to open source software</w:t>
      </w:r>
    </w:p>
    <w:p>
      <w:r>
        <w:rPr>
          <w:rFonts w:ascii="宋体" w:hAnsi="宋体" w:eastAsia="宋体"/>
          <w:sz w:val="24"/>
        </w:rPr>
        <w:t>张平，马骁著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共享智慧 开源软件知识产权问题解析 analysis of intellectual property issues ralated to open source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本书出售、求购地址：https://www.jiaokey.com/book/detail/11755990.html</w:t>
      </w:r>
    </w:p>
    <w:p>
      <w:r>
        <w:t>更多相关图书推荐：https://www.jiaokey.com</w:t>
      </w:r>
    </w:p>
    <w:p>
      <w:r>
        <w:t>张平，马骁著 其他作品：https://www.jiaokey.com/tag/张平，马骁著.html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关键词搜索：https://www.jiaokey.com/tag/共享智慧 开源软件知识产权问题解析 analysis of intellectual property issues ralated to open source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