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书名：银河铁道999  第1册：泰坦星上长眠的战士</w:t>
      </w:r>
    </w:p>
    <w:p>
      <w:r>
        <w:t>作者：（日）松本零士原著</w:t>
      </w:r>
    </w:p>
    <w:p>
      <w:r>
        <w:t>出版社：北京：科学普及出版社</w:t>
      </w:r>
    </w:p>
    <w:p>
      <w:r>
        <w:t>出版日期：1983.04</w:t>
      </w:r>
    </w:p>
    <w:p>
      <w:r>
        <w:t>总页数：228</w:t>
      </w:r>
    </w:p>
    <w:p>
      <w:r>
        <w:t>更多请访问教客网: www.jiaokey.com</w:t>
      </w:r>
    </w:p>
    <w:p>
      <w:r>
        <w:t>银河铁道999  第1册：泰坦星上长眠的战士 评论地址：https://www.jiaokey.com/book/detail/11755960.html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