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书名：竹子栽培技术</w:t>
      </w:r>
    </w:p>
    <w:p>
      <w:r>
        <w:t>作者：湖南省益阳地区林业科学研究所编</w:t>
      </w:r>
    </w:p>
    <w:p>
      <w:r>
        <w:t>出版社：长沙：湖南人民出版社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竹子栽培技术 评论地址：https://www.jiaokey.com/book/detail/11755926.html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