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杨之光西北写生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杨之光西北写生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本书出售、求购地址：https://www.jiaokey.com/book/detail/11755920.html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关键词搜索：https://www.jiaokey.com/tag/杨之光西北写生.html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